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Communications Electronic Warfare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Communications Electronic Warfare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本书出售、求购地址：https://www.jiaokey.com/book/detail/40415168.html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关键词搜索：https://www.jiaokey.com/tag/Foundations of Communications Electronic Warfare.html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