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Stochastic Modeling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Stochastic Modeling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本书出售、求购地址：https://www.jiaokey.com/book/detail/40415141.html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关键词搜索：https://www.jiaokey.com/tag/An Introduction to Stochastic Modeling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