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Spill Science and Technology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Spill Science and Technology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本书出售、求购地址：https://www.jiaokey.com/book/detail/40415140.html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关键词搜索：https://www.jiaokey.com/tag/Oil Spill Science and Technology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