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Immobilization in Glass and Ceramic Based Hosts Radioactive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Immobilization in Glass and Ceramic Based Hosts Radioactive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关键词搜索：https://www.jiaokey.com/tag/Waste Immobilization in Glass and Ceramic Based Hosts Radioactive.html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