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 TECHNOLOGY PROCESS ENGINEERING AND METALLURGY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 TECHNOLOGY PROCESS ENGINEERING AND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本书出售、求购地址：https://www.jiaokey.com/book/detail/40415133.html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关键词搜索：https://www.jiaokey.com/tag/WIRE TECHNOLOGY PROCESS ENGINEERING AND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