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40415109_INTRODUCTION TO STATISTICAL FIELD THEORY_p166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40415109_INTRODUCTION TO STATISTICAL FIELD THEORY_p166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本书出售、求购地址：https://www.jiaokey.com/book/detail/40415109.html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关键词搜索：https://www.jiaokey.com/tag/40415109_INTRODUCTION TO STATISTICAL FIELD THEORY_p166.html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