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Natural Fibres Structure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Natural Fibres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关键词搜索：https://www.jiaokey.com/tag/Industrial Applications of Natural Fibres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