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ADHESIVES AND SURFACE PREPARATION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ADHESIVES AND SURFACE PREPARATION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本书出售、求购地址：https://www.jiaokey.com/book/detail/40415104.html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关键词搜索：https://www.jiaokey.com/tag/HANDBOOK OF ADHESIVES AND SURFACE PREPARATION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