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Modeling in Toxicology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Modeling in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本书出售、求购地址：https://www.jiaokey.com/book/detail/40415098.html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关键词搜索：https://www.jiaokey.com/tag/Quantitative Modeling in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