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 DEVICES IN NANOTECHNOLOGY Fundamental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 DEVICES IN NANOTECHNOLOGY Fundamental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关键词搜索：https://www.jiaokey.com/tag/MICROFLUIDIC DEVICES IN NANOTECHNOLOGY Fundamental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