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2003 INTRODUCTORY CONCEPTS AND TECHNIQUES PREMIUM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2003 INTRODUCTORY CONCEPTS AND TECHNIQUES PREMIUM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本书出售、求购地址：https://www.jiaokey.com/book/detail/40415065.html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关键词搜索：https://www.jiaokey.com/tag/MICROSOFT OFFICE 2003 INTRODUCTORY CONCEPTS AND TECHNIQUES PREMIUM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