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 BRIEF CONCEPTS AND TECHNIQUES WORD 2002 EXCEL 2002 ACCESS 2002 POWERPOINT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 BRIEF CONCEPTS AND TECHNIQUES WORD 2002 EXCEL 2002 ACCESS 2002 POWERPOINT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本书出售、求购地址：https://www.jiaokey.com/book/detail/40415064.html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关键词搜索：https://www.jiaokey.com/tag/MICROSOFT OFFICE XP BRIEF CONCEPTS AND TECHNIQUES WORD 2002 EXCEL 2002 ACCESS 2002 POWERPOINT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