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WINDOWS XP AND EXPLORING MICROSOFT OFFICE XP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WINDOWS XP AND EXPLORING MICROSOFT 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关键词搜索：https://www.jiaokey.com/tag/GETTING STARTED WITH WINDOWS XP AND EXPLORING MICROSOFT 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