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 MICROSOFT WINDOWS XP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 MICROSOFT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本书出售、求购地址：https://www.jiaokey.com/book/detail/40415059.html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I-SERIES MICROSOFT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