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IEEE INFORMATION THEORY WORKSHOP(ITW)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IEEE INFORMATION THEORY WORKSHOP(ITW)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本书出售、求购地址：https://www.jiaokey.com/book/detail/40415056.html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关键词搜索：https://www.jiaokey.com/tag/2005 IEEE INFORMATION THEORY WORKSHOP(ITW).html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