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FORESTS AND RENEWABLE RESOURCES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FORESTS AND RENEWABLE RESOURCES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本书出售、求购地址：https://www.jiaokey.com/book/detail/40415043.html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关键词搜索：https://www.jiaokey.com/tag/INTRODUCTION TO FORESTS AND RENEWABLE RESOURCES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