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A PHILOSOPHICAL INQUIRY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A PHILOSOPHICAL INQUIRY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本书出售、求购地址：https://www.jiaokey.com/book/detail/40415030.html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INTERNET A PHILOSOPHICAL INQUIRY.html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