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OFFICER SERIES CARDIOLOGY THIRD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OFFICER SERIES CARDIOLOGY THIRD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本书出售、求购地址：https://www.jiaokey.com/book/detail/40415028.html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关键词搜索：https://www.jiaokey.com/tag/HOUSE OFFICER SERIES CARDIOLOGY THIRD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