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 человека и мир языка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 человека и мир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本书出售、求购地址：https://www.jiaokey.com/book/detail/40415013.html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关键词搜索：https://www.jiaokey.com/tag/Мир человека и мир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