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本书出售、求购地址：https://www.jiaokey.com/book/detail/40414528.html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关键词搜索：https://www.jiaokey.com/tag/THE SECRET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