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COMFORTERS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COMFORTERS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COMFORTERS.html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