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LASTS FOREVER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LASTS FOREVER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本书出售、求购地址：https://www.jiaokey.com/book/detail/40414508.html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关键词搜索：https://www.jiaokey.com/tag/NOTHING LASTS FOREVER.html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