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SKY IS FALLING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SKY IS FALLING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本书出售、求购地址：https://www.jiaokey.com/book/detail/40414498.html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关键词搜索：https://www.jiaokey.com/tag/THE SKY IS FALLING.html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