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STARS SHINE DOWN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STARS SHINE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本书出售、求购地址：https://www.jiaokey.com/book/detail/40414497.html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关键词搜索：https://www.jiaokey.com/tag/THE STARS SHINE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