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PIRANHAS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PIRANHAS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本书出售、求购地址：https://www.jiaokey.com/book/detail/40414465.html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PIRANHAS.html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