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WOMAN THE TERRIFYING NEW NOVEL BY THE AUTHOR OF SLEEPING WITH THE ENEMY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WOMAN THE TERRIFYING NEW NOVEL BY THE AUTHOR OF SLEEPING WITH THE ENEMY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本书出售、求购地址：https://www.jiaokey.com/book/detail/40414434.html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关键词搜索：https://www.jiaokey.com/tag/NIGHT WOMAN THE TERRIFYING NEW NOVEL BY THE AUTHOR OF SLEEPING WITH THE ENEMY.html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