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WHOLE TRUTH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WHOLE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本书出售、求购地址：https://www.jiaokey.com/book/detail/40414425.html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关键词搜索：https://www.jiaokey.com/tag/THE WHOLE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