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COVENANT OF THE FLAME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COVENANT OF THE FLAME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本书出售、求购地址：https://www.jiaokey.com/book/detail/40414384.html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关键词搜索：https://www.jiaokey.com/tag/THE COVENANT OF THE FLAME.html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