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CARIBBEAN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CARIBBEAN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本书出售、求购地址：https://www.jiaokey.com/book/detail/40414378.html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关键词搜索：https://www.jiaokey.com/tag/CARIBBEAN.html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