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NOSY NEIGHBOR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NOSY NEIGHBOR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本书出售、求购地址：https://www.jiaokey.com/book/detail/40414375.html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关键词搜索：https://www.jiaokey.com/tag/THE NOSY NEIGHBOR.html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