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PRETTY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PRETTY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本书出售、求购地址：https://www.jiaokey.com/book/detail/40414373.html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关键词搜索：https://www.jiaokey.com/tag/PRETTY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