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FATE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本书出售、求购地址：https://www.jiaokey.com/book/detail/40414369.html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BOOK OF 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