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 WHEN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 WHEN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本书出售、求购地址：https://www.jiaokey.com/book/detail/40414362.html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关键词搜索：https://www.jiaokey.com/tag/REMEMBER WHEN.html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