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GOODNIGHT NEBRASKA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GOODNIGHT NEBRASKA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本书出售、求购地址：https://www.jiaokey.com/book/detail/40414361.html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关键词搜索：https://www.jiaokey.com/tag/GOODNIGHT NEBRASKA.html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