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PRETTY BOY FLOYD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PRETTY BOY FLOYD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本书出售、求购地址：https://www.jiaokey.com/book/detail/40414360.html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关键词搜索：https://www.jiaokey.com/tag/PRETTY BOY FLOYD.html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