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INTO THE TWILIGHT ENDLESSLY GROUSING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INTO THE TWILIGHT ENDLESSLY GROUSING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本书出售、求购地址：https://www.jiaokey.com/book/detail/40414359.html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关键词搜索：https://www.jiaokey.com/tag/INTO THE TWILIGHT ENDLESSLY GROUSING.html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