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SCORPIO ILLUSION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SCORPIO ILLUSION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本书出售、求购地址：https://www.jiaokey.com/book/detail/40414344.html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SCORPIO ILLUSION.html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