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BOURNE ULTIMATUM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BOURNE ULTIMATUM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本书出售、求购地址：https://www.jiaokey.com/book/detail/40414343.html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BOURNE ULTIMATUM.html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