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HUSBAND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HUSBAND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本书出售、求购地址：https://www.jiaokey.com/book/detail/40414300.html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关键词搜索：https://www.jiaokey.com/tag/THE HUSBAND.html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