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STORIES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本书出售、求购地址：https://www.jiaokey.com/book/detail/40414286.html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关键词搜索：https://www.jiaokey.com/tag/TALK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