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CONSPIRACY CLUB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CONSPIRACY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本书出售、求购地址：https://www.jiaokey.com/book/detail/40414276.html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关键词搜索：https://www.jiaokey.com/tag/THE CONSPIRACY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