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EYES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本书出售、求购地址：https://www.jiaokey.com/book/detail/40414272.html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关键词搜索：https://www.jiaokey.com/tag/PRIVATE EYES.html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