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KILLER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KILLER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本书出售、求购地址：https://www.jiaokey.com/book/detail/40414262.html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关键词搜索：https://www.jiaokey.com/tag/KILLER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