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KILLING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KILLING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本书出售、求购地址：https://www.jiaokey.com/book/detail/40414260.html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KILLING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