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WHO’S IRISH？: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WHO’S IRISH？: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本书出售、求购地址：https://www.jiaokey.com/book/detail/40414255.html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关键词搜索：https://www.jiaokey.com/tag/WHO’S IRISH？: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