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COUNTRY DOCTOR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COUNTRY DOCTOR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本书出售、求购地址：https://www.jiaokey.com/book/detail/40414254.html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关键词搜索：https://www.jiaokey.com/tag/A COUNTRY DOCTOR.html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