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HOME IN MITFORD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HOME IN MITFORD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本书出售、求购地址：https://www.jiaokey.com/book/detail/40414240.html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关键词搜索：https://www.jiaokey.com/tag/AT HOME IN MITFORD.html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