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CRESCENDO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CRESCENDO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本书出售、求购地址：https://www.jiaokey.com/book/detail/40414238.html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关键词搜索：https://www.jiaokey.com/tag/CRESCENDO.html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