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Policy-making Processes and the European Constitution A comparative study of member states and accession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Policy-making Processes and the European Constitution A comparative study of member states and accession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Wearset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本书出售、求购地址：https://www.jiaokey.com/book/detail/40414195.html</w:t>
      </w:r>
    </w:p>
    <w:p>
      <w:r>
        <w:t>更多相关图书推荐：https://www.jiaokey.com</w:t>
      </w:r>
    </w:p>
    <w:p>
      <w:r>
        <w:t>Wearset Ltd 出版图书：https://www.jiaokey.com/tag/Wearset Ltd.html</w:t>
      </w:r>
    </w:p>
    <w:p>
      <w:r>
        <w:t>关键词搜索：https://www.jiaokey.com/tag/Policy-making Processes and the European Constitution A comparative study of member states and accession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