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AMERICAN LEGAL SYSTEM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AMERICAN LEGAL SYSTEM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本书出售、求购地址：https://www.jiaokey.com/book/detail/40414179.html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关键词搜索：https://www.jiaokey.com/tag/AN INTRODUCTION TO THE AMERICAN LEGAL SYSTEM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